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经济类与管理类  第4版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经济类与管理类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本书出售、求购地址：https://www.jiaokey.com/book/detail/14447853.html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  经济类与管理类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