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书名：珠江烽火  第1册  黑云压城欲遮天</w:t>
      </w:r>
    </w:p>
    <w:p>
      <w:r>
        <w:t>作者：段立欣著</w:t>
      </w:r>
    </w:p>
    <w:p>
      <w:r>
        <w:t>出版社：广州：广东人民出版社</w:t>
      </w:r>
    </w:p>
    <w:p>
      <w:r>
        <w:t>出版日期：2018.06</w:t>
      </w:r>
    </w:p>
    <w:p>
      <w:r>
        <w:t>总页数：185</w:t>
      </w:r>
    </w:p>
    <w:p>
      <w:r>
        <w:t>更多请访问教客网: www.jiaokey.com</w:t>
      </w:r>
    </w:p>
    <w:p>
      <w:r>
        <w:t>珠江烽火  第1册  黑云压城欲遮天 评论地址：https://www.jiaokey.com/book/detail/14447816.html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