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书名：珠江烽火  第2册  红旗漫卷寒敌胆</w:t>
      </w:r>
    </w:p>
    <w:p>
      <w:r>
        <w:t>作者：段立欣著</w:t>
      </w:r>
    </w:p>
    <w:p>
      <w:r>
        <w:t>出版社：广州：广东人民出版社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珠江烽火  第2册  红旗漫卷寒敌胆 评论地址：https://www.jiaokey.com/book/detail/14447815.html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