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书名：瓷中珍品</w:t>
      </w:r>
    </w:p>
    <w:p>
      <w:r>
        <w:t>作者：邓禾颖著</w:t>
      </w:r>
    </w:p>
    <w:p>
      <w:r>
        <w:t>出版社：杭州:杭州出版社,2017.10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瓷中珍品 评论地址：https://www.jiaokey.com/book/detail/14447787.html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