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  建筑作业责任成本管理与作业责任会计  助力阿米巴经营模式落地</w:t>
      </w:r>
    </w:p>
    <w:p>
      <w:r>
        <w:rPr>
          <w:rFonts w:ascii="宋体" w:hAnsi="宋体" w:eastAsia="宋体"/>
          <w:sz w:val="24"/>
        </w:rPr>
        <w:t>侯龙文，邓明政编著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  建筑作业责任成本管理与作业责任会计  助力阿米巴经营模式落地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侯龙文，邓明政编著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本书出售、求购地址：https://www.jiaokey.com/book/detail/14447782.html</w:t>
      </w:r>
    </w:p>
    <w:p>
      <w:r>
        <w:t>更多相关图书推荐：https://www.jiaokey.com</w:t>
      </w:r>
    </w:p>
    <w:p>
      <w:r>
        <w:t>侯龙文，邓明政编著 其他作品：https://www.jiaokey.com/tag/侯龙文，邓明政编著.html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  建筑作业责任成本管理与作业责任会计  助力阿米巴经营模式落地.html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