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江口沉宝</w:t>
      </w:r>
    </w:p>
    <w:p>
      <w:r>
        <w:rPr>
          <w:rFonts w:ascii="宋体" w:hAnsi="宋体" w:eastAsia="宋体"/>
          <w:sz w:val="24"/>
        </w:rPr>
        <w:t>四川省文物考古研究院，国家文物局水下文化遗产保护中心，眉山市彭山区文物保护管理所编著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江口沉宝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四川省文物考古研究院，国家文物局水下文化遗产保护中心，眉山市彭山区文物保护管理所编著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本书出售、求购地址：https://www.jiaokey.com/book/detail/14447770.html</w:t>
      </w:r>
    </w:p>
    <w:p>
      <w:r>
        <w:t>更多相关图书推荐：https://www.jiaokey.com</w:t>
      </w:r>
    </w:p>
    <w:p>
      <w:r>
        <w:t>四川省文物考古研究院，国家文物局水下文化遗产保护中心，眉山市彭山区文物保护管理所编著 其他作品：https://www.jiaokey.com/tag/四川省文物考古研究院，国家文物局水下文化遗产保护中心，眉山市彭山区文物保护管理所编著.html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关键词搜索：https://www.jiaokey.com/tag/江口沉宝.html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