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囊括万殊  裁成一相  首届海峡两岸汉字与书法艺术教育学术论坛论集</w:t>
      </w:r>
    </w:p>
    <w:p>
      <w:r>
        <w:rPr>
          <w:rFonts w:ascii="宋体" w:hAnsi="宋体" w:eastAsia="宋体"/>
          <w:sz w:val="24"/>
        </w:rPr>
        <w:t>常耀华主编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囊括万殊  裁成一相  首届海峡两岸汉字与书法艺术教育学术论坛论集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本书出售、求购地址：https://www.jiaokey.com/book/detail/14447763.html</w:t>
      </w:r>
    </w:p>
    <w:p>
      <w:r>
        <w:t>更多相关图书推荐：https://www.jiaokey.com</w:t>
      </w:r>
    </w:p>
    <w:p>
      <w:r>
        <w:t>常耀华主编 其他作品：https://www.jiaokey.com/tag/常耀华主编.html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关键词搜索：https://www.jiaokey.com/tag/囊括万殊  裁成一相  首届海峡两岸汉字与书法艺术教育学术论坛论集.html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