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书名：大元·仓  太仓樊村泾元代遗址出土瓷器精粹</w:t>
      </w:r>
    </w:p>
    <w:p>
      <w:r>
        <w:t>作者：苏州市考古研究所，太&lt;font color=Red&gt;仓&lt;/font&gt;博物馆编</w:t>
      </w:r>
    </w:p>
    <w:p>
      <w:r>
        <w:t>出版社：上海:上海古籍出版社,2018.03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大元·仓  太仓樊村泾元代遗址出土瓷器精粹 评论地址：https://www.jiaokey.com/book/detail/14447760.html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