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书名：排污许可法律适用200问</w:t>
      </w:r>
    </w:p>
    <w:p>
      <w:r>
        <w:t>作者：竺效主编</w:t>
      </w:r>
    </w:p>
    <w:p>
      <w:r>
        <w:t>出版社：中国环境出版社,2018.03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排污许可法律适用200问 评论地址：https://www.jiaokey.com/book/detail/14447724.html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