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西山八大处传说</w:t>
      </w:r>
    </w:p>
    <w:p>
      <w:r>
        <w:rPr>
          <w:rFonts w:ascii="宋体" w:hAnsi="宋体" w:eastAsia="宋体"/>
          <w:sz w:val="24"/>
        </w:rPr>
        <w:t>杨金凤编著；北京市文学艺术界联合会组织编写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西山八大处传说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杨金凤编著；北京市文学艺术界联合会组织编写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本书出售、求购地址：https://www.jiaokey.com/book/detail/14447722.html</w:t>
      </w:r>
    </w:p>
    <w:p>
      <w:r>
        <w:t>更多相关图书推荐：https://www.jiaokey.com</w:t>
      </w:r>
    </w:p>
    <w:p>
      <w:r>
        <w:t>杨金凤编著；北京市文学艺术界联合会组织编写 其他作品：https://www.jiaokey.com/tag/杨金凤编著；北京市文学艺术界联合会组织编写.html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关键词搜索：https://www.jiaokey.com/tag/非物质文化遗产丛书  西山八大处传说.html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