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艺术典  戏曲艺术分典  3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艺术典  戏曲艺术分典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本书出售、求购地址：https://www.jiaokey.com/book/detail/14447721.html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长沙:岳麓书社,2017.11 出版图书：https://www.jiaokey.com/tag/长沙:岳麓书社,2017.11.html</w:t>
      </w:r>
    </w:p>
    <w:p>
      <w:r>
        <w:t>关键词搜索：https://www.jiaokey.com/tag/百科全书-中国.html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