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金字塔  大家经典传承工程  郭石夫卷  2017版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金字塔  大家经典传承工程  郭石夫卷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本书出售、求购地址：https://www.jiaokey.com/book/detail/14447700.html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金字塔  大家经典传承工程  郭石夫卷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