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书名：明代弘治正德御窑瓷器  景德镇御窑遗址出土与故宫博物院藏传世瓷器对比  上</w:t>
      </w:r>
    </w:p>
    <w:p>
      <w:r>
        <w:t>作者：故宫博物&lt;font color=Red&gt;院&lt;/font&gt;，景德镇市陶瓷考古研究所编</w:t>
      </w:r>
    </w:p>
    <w:p>
      <w:r>
        <w:t>出版社：故宫出版社,2017.09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明代弘治正德御窑瓷器  景德镇御窑遗址出土与故宫博物院藏传世瓷器对比  上 评论地址：https://www.jiaokey.com/book/detail/14447699.html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