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金字塔  大家经典传承工程  姚永康卷  2017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金字塔  大家经典传承工程  姚永康卷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本书出售、求购地址：https://www.jiaokey.com/book/detail/14447680.html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金字塔  大家经典传承工程  姚永康卷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