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甘肃省地震灾区农村恢复重建与农民生计问题研究</w:t>
      </w:r>
    </w:p>
    <w:p>
      <w:r>
        <w:rPr>
          <w:rFonts w:ascii="宋体" w:hAnsi="宋体" w:eastAsia="宋体"/>
          <w:sz w:val="24"/>
        </w:rPr>
        <w:t>侯庆丰，马金娥，高学勇编著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甘肃省地震灾区农村恢复重建与农民生计问题研究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侯庆丰，马金娥，高学勇编著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本书出售、求购地址：https://www.jiaokey.com/book/detail/14447667.html</w:t>
      </w:r>
    </w:p>
    <w:p>
      <w:r>
        <w:t>更多相关图书推荐：https://www.jiaokey.com</w:t>
      </w:r>
    </w:p>
    <w:p>
      <w:r>
        <w:t>侯庆丰，马金娥，高学勇编著 其他作品：https://www.jiaokey.com/tag/侯庆丰，马金娥，高学勇编著.html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关键词搜索：https://www.jiaokey.com/tag/甘肃省地震灾区农村恢复重建与农民生计问题研究.html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