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中国-中东欧国家智库系列  智库丛书  中国和中东欧国家人文交流  过去、现状和前景</w:t>
      </w:r>
    </w:p>
    <w:p>
      <w:r>
        <w:rPr>
          <w:rFonts w:ascii="宋体" w:hAnsi="宋体" w:eastAsia="宋体"/>
          <w:sz w:val="24"/>
        </w:rPr>
        <w:t>黄平，刘作奎主编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中国-中东欧国家智库系列  智库丛书  中国和中东欧国家人文交流  过去、现状和前景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本书出售、求购地址：https://www.jiaokey.com/book/detail/14447652.html</w:t>
      </w:r>
    </w:p>
    <w:p>
      <w:r>
        <w:t>更多相关图书推荐：https://www.jiaokey.com</w:t>
      </w:r>
    </w:p>
    <w:p>
      <w:r>
        <w:t>黄平，刘作奎主编 其他作品：https://www.jiaokey.com/tag/黄平，刘作奎主编.html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关键词搜索：https://www.jiaokey.com/tag/中国-中东欧国家智库系列  智库丛书  中国和中东欧国家人文交流  过去、现状和前景.html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