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省际边缘城市现代服务业发展战略研究  以陕西省汉中市为例</w:t>
      </w:r>
    </w:p>
    <w:p>
      <w:r>
        <w:rPr>
          <w:rFonts w:ascii="宋体" w:hAnsi="宋体" w:eastAsia="宋体"/>
          <w:sz w:val="24"/>
        </w:rPr>
        <w:t>谢泽明，李凤荣著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省际边缘城市现代服务业发展战略研究  以陕西省汉中市为例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谢泽明，李凤荣著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本书出售、求购地址：https://www.jiaokey.com/book/detail/14447648.html</w:t>
      </w:r>
    </w:p>
    <w:p>
      <w:r>
        <w:t>更多相关图书推荐：https://www.jiaokey.com</w:t>
      </w:r>
    </w:p>
    <w:p>
      <w:r>
        <w:t>谢泽明，李凤荣著 其他作品：https://www.jiaokey.com/tag/谢泽明，李凤荣著.html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关键词搜索：https://www.jiaokey.com/tag/省际边缘城市现代服务业发展战略研究  以陕西省汉中市为例.html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