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电子商务下物流服务竞争优势研究</w:t>
      </w:r>
    </w:p>
    <w:p>
      <w:r>
        <w:rPr>
          <w:rFonts w:ascii="宋体" w:hAnsi="宋体" w:eastAsia="宋体"/>
          <w:sz w:val="24"/>
        </w:rPr>
        <w:t>任明责任编辑；唐光海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电子商务下物流服务竞争优势研究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任明责任编辑；唐光海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本书出售、求购地址：https://www.jiaokey.com/book/detail/14447647.html</w:t>
      </w:r>
    </w:p>
    <w:p>
      <w:r>
        <w:t>更多相关图书推荐：https://www.jiaokey.com</w:t>
      </w:r>
    </w:p>
    <w:p>
      <w:r>
        <w:t>任明责任编辑；唐光海 其他作品：https://www.jiaokey.com/tag/任明责任编辑；唐光海.html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关键词搜索：https://www.jiaokey.com/tag/电子商务下物流服务竞争优势研究.html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