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乌尔第三王朝王后贡牲机构档案重建与研究</w:t>
      </w:r>
    </w:p>
    <w:p>
      <w:r>
        <w:rPr>
          <w:rFonts w:ascii="宋体" w:hAnsi="宋体" w:eastAsia="宋体"/>
          <w:sz w:val="24"/>
        </w:rPr>
        <w:t>王俊娜著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乌尔第三王朝王后贡牲机构档案重建与研究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本书出售、求购地址：https://www.jiaokey.com/book/detail/14447643.html</w:t>
      </w:r>
    </w:p>
    <w:p>
      <w:r>
        <w:t>更多相关图书推荐：https://www.jiaokey.com</w:t>
      </w:r>
    </w:p>
    <w:p>
      <w:r>
        <w:t>王俊娜著 其他作品：https://www.jiaokey.com/tag/王俊娜著.html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关键词搜索：https://www.jiaokey.com/tag/乌尔第三王朝王后贡牲机构档案重建与研究.html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