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四端七情之辨  朝鲜朝前期朱子学研究</w:t>
      </w:r>
    </w:p>
    <w:p>
      <w:r>
        <w:rPr>
          <w:rFonts w:ascii="宋体" w:hAnsi="宋体" w:eastAsia="宋体"/>
          <w:sz w:val="24"/>
        </w:rPr>
        <w:t>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四端七情之辨  朝鲜朝前期朱子学研究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本书出售、求购地址：https://www.jiaokey.com/book/detail/14447642.html</w:t>
      </w:r>
    </w:p>
    <w:p>
      <w:r>
        <w:t>更多相关图书推荐：https://www.jiaokey.com</w:t>
      </w:r>
    </w:p>
    <w:p>
      <w:r>
        <w:t>洪军著 其他作品：https://www.jiaokey.com/tag/洪军著.html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关键词搜索：https://www.jiaokey.com/tag/四端七情之辨  朝鲜朝前期朱子学研究.html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