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人力资本水平与西部农村青年的职业流动</w:t>
      </w:r>
    </w:p>
    <w:p>
      <w:r>
        <w:rPr>
          <w:rFonts w:ascii="宋体" w:hAnsi="宋体" w:eastAsia="宋体"/>
          <w:sz w:val="24"/>
        </w:rPr>
        <w:t>殷红霞，郑毅敏著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人力资本水平与西部农村青年的职业流动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殷红霞，郑毅敏著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本书出售、求购地址：https://www.jiaokey.com/book/detail/14447641.html</w:t>
      </w:r>
    </w:p>
    <w:p>
      <w:r>
        <w:t>更多相关图书推荐：https://www.jiaokey.com</w:t>
      </w:r>
    </w:p>
    <w:p>
      <w:r>
        <w:t>殷红霞，郑毅敏著 其他作品：https://www.jiaokey.com/tag/殷红霞，郑毅敏著.html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关键词搜索：https://www.jiaokey.com/tag/人力资本水平与西部农村青年的职业流动.html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