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参与式发展  外援与民族地区自主发展</w:t>
      </w:r>
    </w:p>
    <w:p>
      <w:r>
        <w:rPr>
          <w:rFonts w:ascii="宋体" w:hAnsi="宋体" w:eastAsia="宋体"/>
          <w:sz w:val="24"/>
        </w:rPr>
        <w:t>宫京蕾责任编辑；郭献进，梁立新，彭兵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参与式发展  外援与民族地区自主发展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宫京蕾责任编辑；郭献进，梁立新，彭兵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本书出售、求购地址：https://www.jiaokey.com/book/detail/14447633.html</w:t>
      </w:r>
    </w:p>
    <w:p>
      <w:r>
        <w:t>更多相关图书推荐：https://www.jiaokey.com</w:t>
      </w:r>
    </w:p>
    <w:p>
      <w:r>
        <w:t>宫京蕾责任编辑；郭献进，梁立新，彭兵 其他作品：https://www.jiaokey.com/tag/宫京蕾责任编辑；郭献进，梁立新，彭兵.html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关键词搜索：https://www.jiaokey.com/tag/参与式发展  外援与民族地区自主发展.html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