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内蒙古人口较少民族居住区语言生态与语言传承研究</w:t>
      </w:r>
    </w:p>
    <w:p>
      <w:r>
        <w:rPr>
          <w:rFonts w:ascii="宋体" w:hAnsi="宋体" w:eastAsia="宋体"/>
          <w:sz w:val="24"/>
        </w:rPr>
        <w:t>许晋著（内蒙古财经大学）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内蒙古人口较少民族居住区语言生态与语言传承研究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许晋著（内蒙古财经大学）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本书出售、求购地址：https://www.jiaokey.com/book/detail/14447632.html</w:t>
      </w:r>
    </w:p>
    <w:p>
      <w:r>
        <w:t>更多相关图书推荐：https://www.jiaokey.com</w:t>
      </w:r>
    </w:p>
    <w:p>
      <w:r>
        <w:t>许晋著（内蒙古财经大学） 其他作品：https://www.jiaokey.com/tag/许晋著（内蒙古财经大学）.html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关键词搜索：https://www.jiaokey.com/tag/内蒙古人口较少民族居住区语言生态与语言传承研究.html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