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书名：赏词如月-王立群品读经典诗词  2</w:t>
      </w:r>
    </w:p>
    <w:p>
      <w:r>
        <w:t>作者：王立群著</w:t>
      </w:r>
    </w:p>
    <w:p>
      <w:r>
        <w:t>出版社：郑州:大象出版社,2018.07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赏词如月-王立群品读经典诗词  2 评论地址：https://www.jiaokey.com/book/detail/14447628.html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