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晋西北根据地互助合作运动研究  1940-1949版</w:t>
      </w:r>
    </w:p>
    <w:p>
      <w:r>
        <w:rPr>
          <w:rFonts w:ascii="宋体" w:hAnsi="宋体" w:eastAsia="宋体"/>
          <w:sz w:val="24"/>
        </w:rPr>
        <w:t>贺文乐著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晋西北根据地互助合作运动研究  1940-1949版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本书出售、求购地址：https://www.jiaokey.com/book/detail/14447617.html</w:t>
      </w:r>
    </w:p>
    <w:p>
      <w:r>
        <w:t>更多相关图书推荐：https://www.jiaokey.com</w:t>
      </w:r>
    </w:p>
    <w:p>
      <w:r>
        <w:t>贺文乐著 其他作品：https://www.jiaokey.com/tag/贺文乐著.html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关键词搜索：https://www.jiaokey.com/tag/晋西北根据地互助合作运动研究  1940-1949版.html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