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《资本论》的逻辑何以可能  马克思主义辩证法思想研究</w:t>
      </w:r>
    </w:p>
    <w:p>
      <w:r>
        <w:rPr>
          <w:rFonts w:ascii="宋体" w:hAnsi="宋体" w:eastAsia="宋体"/>
          <w:sz w:val="24"/>
        </w:rPr>
        <w:t>白音著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《资本论》的逻辑何以可能  马克思主义辩证法思想研究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本书出售、求购地址：https://www.jiaokey.com/book/detail/14447616.html</w:t>
      </w:r>
    </w:p>
    <w:p>
      <w:r>
        <w:t>更多相关图书推荐：https://www.jiaokey.com</w:t>
      </w:r>
    </w:p>
    <w:p>
      <w:r>
        <w:t>白音著 其他作品：https://www.jiaokey.com/tag/白音著.html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关键词搜索：https://www.jiaokey.com/tag/《资本论》的逻辑何以可能  马克思主义辩证法思想研究.html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