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企业家才能配置与动态比较优势增进研究</w:t>
      </w:r>
    </w:p>
    <w:p>
      <w:r>
        <w:rPr>
          <w:rFonts w:ascii="宋体" w:hAnsi="宋体" w:eastAsia="宋体"/>
          <w:sz w:val="24"/>
        </w:rPr>
        <w:t>姚瑶著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企业家才能配置与动态比较优势增进研究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本书出售、求购地址：https://www.jiaokey.com/book/detail/14447604.html</w:t>
      </w:r>
    </w:p>
    <w:p>
      <w:r>
        <w:t>更多相关图书推荐：https://www.jiaokey.com</w:t>
      </w:r>
    </w:p>
    <w:p>
      <w:r>
        <w:t>姚瑶著 其他作品：https://www.jiaokey.com/tag/姚瑶著.html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关键词搜索：https://www.jiaokey.com/tag/企业家才能配置与动态比较优势增进研究.html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