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新中国成立以来高等教育元政策  1949-2016</w:t>
      </w:r>
    </w:p>
    <w:p>
      <w:r>
        <w:rPr>
          <w:rFonts w:ascii="宋体" w:hAnsi="宋体" w:eastAsia="宋体"/>
          <w:sz w:val="24"/>
        </w:rPr>
        <w:t>范跃进著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新中国成立以来高等教育元政策  1949-2016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本书出售、求购地址：https://www.jiaokey.com/book/detail/14447600.html</w:t>
      </w:r>
    </w:p>
    <w:p>
      <w:r>
        <w:t>更多相关图书推荐：https://www.jiaokey.com</w:t>
      </w:r>
    </w:p>
    <w:p>
      <w:r>
        <w:t>范跃进著 其他作品：https://www.jiaokey.com/tag/范跃进著.html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关键词搜索：https://www.jiaokey.com/tag/新中国成立以来高等教育元政策  1949-2016.html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