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中国高校多民族文学教育的考察研究  兼论中国早期人类学之路</w:t>
      </w:r>
    </w:p>
    <w:p>
      <w:r>
        <w:rPr>
          <w:rFonts w:ascii="宋体" w:hAnsi="宋体" w:eastAsia="宋体"/>
          <w:sz w:val="24"/>
        </w:rPr>
        <w:t>付海鸿著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中国高校多民族文学教育的考察研究  兼论中国早期人类学之路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付海鸿著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本书出售、求购地址：https://www.jiaokey.com/book/detail/14447591.html</w:t>
      </w:r>
    </w:p>
    <w:p>
      <w:r>
        <w:t>更多相关图书推荐：https://www.jiaokey.com</w:t>
      </w:r>
    </w:p>
    <w:p>
      <w:r>
        <w:t>付海鸿著 其他作品：https://www.jiaokey.com/tag/付海鸿著.html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关键词搜索：https://www.jiaokey.com/tag/中国高校多民族文学教育的考察研究  兼论中国早期人类学之路.html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