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甘宁青地区人口迁移与多民族居住格局发展演变研究  基于民族关系与多元文化发展视角</w:t>
      </w:r>
    </w:p>
    <w:p>
      <w:r>
        <w:rPr>
          <w:rFonts w:ascii="宋体" w:hAnsi="宋体" w:eastAsia="宋体"/>
          <w:sz w:val="24"/>
        </w:rPr>
        <w:t>卢小生责任编辑；刘有安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甘宁青地区人口迁移与多民族居住格局发展演变研究  基于民族关系与多元文化发展视角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卢小生责任编辑；刘有安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本书出售、求购地址：https://www.jiaokey.com/book/detail/14447584.html</w:t>
      </w:r>
    </w:p>
    <w:p>
      <w:r>
        <w:t>更多相关图书推荐：https://www.jiaokey.com</w:t>
      </w:r>
    </w:p>
    <w:p>
      <w:r>
        <w:t>卢小生责任编辑；刘有安 其他作品：https://www.jiaokey.com/tag/卢小生责任编辑；刘有安.html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关键词搜索：https://www.jiaokey.com/tag/甘宁青地区人口迁移与多民族居住格局发展演变研究  基于民族关系与多元文化发展视角.html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