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书名：足踝外科微创手术技术</w:t>
      </w:r>
    </w:p>
    <w:p>
      <w:r>
        <w:t>作者：Christopher Chiodo，Eric Bluman MD著；徐海林译</w:t>
      </w:r>
    </w:p>
    <w:p>
      <w:r>
        <w:t>出版社：济南:山东科学技术出版社,2018.04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足踝外科微创手术技术 评论地址：https://www.jiaokey.com/book/detail/14447558.html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