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遗传学速览  即时掌握的200个遗传学知识  生物  遗传  科普  速览</w:t>
      </w:r>
    </w:p>
    <w:p>
      <w:r>
        <w:rPr>
          <w:rFonts w:ascii="宋体" w:hAnsi="宋体" w:eastAsia="宋体"/>
          <w:sz w:val="24"/>
        </w:rPr>
        <w:t>（英）汤姆·杰克逊著；刘鑫译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遗传学速览  即时掌握的200个遗传学知识  生物  遗传  科普  速览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（英）汤姆·杰克逊著；刘鑫译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本书出售、求购地址：https://www.jiaokey.com/book/detail/14447528.html</w:t>
      </w:r>
    </w:p>
    <w:p>
      <w:r>
        <w:t>更多相关图书推荐：https://www.jiaokey.com</w:t>
      </w:r>
    </w:p>
    <w:p>
      <w:r>
        <w:t>（英）汤姆·杰克逊著；刘鑫译 其他作品：https://www.jiaokey.com/tag/（英）汤姆·杰克逊著；刘鑫译.html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关键词搜索：https://www.jiaokey.com/tag/遗传学速览  即时掌握的200个遗传学知识  生物  遗传  科普  速览.html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