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书名：脱口说日语  会说中文就会流利说日语</w:t>
      </w:r>
    </w:p>
    <w:p>
      <w:r>
        <w:t>作者：（日）相原凉，（日）山本纯一主编</w:t>
      </w:r>
    </w:p>
    <w:p>
      <w:r>
        <w:t>出版社：北京时代华文书局,2018.08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脱口说日语  会说中文就会流利说日语 评论地址：https://www.jiaokey.com/book/detail/14447503.html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