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基于SAS的供应链管理与分析</w:t>
      </w:r>
    </w:p>
    <w:p>
      <w:r>
        <w:rPr>
          <w:rFonts w:ascii="宋体" w:hAnsi="宋体" w:eastAsia="宋体"/>
          <w:sz w:val="24"/>
        </w:rPr>
        <w:t>邱若楠，曹新建，夏坤庄著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基于SAS的供应链管理与分析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邱若楠，曹新建，夏坤庄著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本书出售、求购地址：https://www.jiaokey.com/book/detail/14447482.html</w:t>
      </w:r>
    </w:p>
    <w:p>
      <w:r>
        <w:t>更多相关图书推荐：https://www.jiaokey.com</w:t>
      </w:r>
    </w:p>
    <w:p>
      <w:r>
        <w:t>邱若楠，曹新建，夏坤庄著 其他作品：https://www.jiaokey.com/tag/邱若楠，曹新建，夏坤庄著.html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关键词搜索：https://www.jiaokey.com/tag/基于SAS的供应链管理与分析.html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