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零起点俄语金牌入门  全新升级纪念版</w:t>
      </w:r>
    </w:p>
    <w:p>
      <w:r>
        <w:rPr>
          <w:rFonts w:ascii="宋体" w:hAnsi="宋体" w:eastAsia="宋体"/>
          <w:sz w:val="24"/>
        </w:rPr>
        <w:t>（俄罗斯）娜塔莉娅·全，黄苏华，刘光准主编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零起点俄语金牌入门  全新升级纪念版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（俄罗斯）娜塔莉娅·全，黄苏华，刘光准主编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本书出售、求购地址：https://www.jiaokey.com/book/detail/14447474.html</w:t>
      </w:r>
    </w:p>
    <w:p>
      <w:r>
        <w:t>更多相关图书推荐：https://www.jiaokey.com</w:t>
      </w:r>
    </w:p>
    <w:p>
      <w:r>
        <w:t>（俄罗斯）娜塔莉娅·全，黄苏华，刘光准主编 其他作品：https://www.jiaokey.com/tag/（俄罗斯）娜塔莉娅·全，黄苏华，刘光准主编.html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关键词搜索：https://www.jiaokey.com/tag/零起点俄语金牌入门  全新升级纪念版.html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