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获取分享制  华为奋斗者的价值链管理</w:t>
      </w:r>
    </w:p>
    <w:p>
      <w:r>
        <w:rPr>
          <w:rFonts w:ascii="宋体" w:hAnsi="宋体" w:eastAsia="宋体"/>
          <w:sz w:val="24"/>
        </w:rPr>
        <w:t>丁伟华，陈金心著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获取分享制  华为奋斗者的价值链管理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丁伟华，陈金心著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本书出售、求购地址：https://www.jiaokey.com/book/detail/14447462.html</w:t>
      </w:r>
    </w:p>
    <w:p>
      <w:r>
        <w:t>更多相关图书推荐：https://www.jiaokey.com</w:t>
      </w:r>
    </w:p>
    <w:p>
      <w:r>
        <w:t>丁伟华，陈金心著 其他作品：https://www.jiaokey.com/tag/丁伟华，陈金心著.html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关键词搜索：https://www.jiaokey.com/tag/获取分享制  华为奋斗者的价值链管理.html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