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2019年MF/MI/MIB/MV/MT  396经济类联考  老边数学  要点精编</w:t>
      </w:r>
    </w:p>
    <w:p>
      <w:r>
        <w:rPr>
          <w:rFonts w:ascii="宋体" w:hAnsi="宋体" w:eastAsia="宋体"/>
          <w:sz w:val="24"/>
        </w:rPr>
        <w:t>边一著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2019年MF/MI/MIB/MV/MT  396经济类联考  老边数学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本书出售、求购地址：https://www.jiaokey.com/book/detail/14447450.html</w:t>
      </w:r>
    </w:p>
    <w:p>
      <w:r>
        <w:t>更多相关图书推荐：https://www.jiaokey.com</w:t>
      </w:r>
    </w:p>
    <w:p>
      <w:r>
        <w:t>边一著 其他作品：https://www.jiaokey.com/tag/边一著.html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关键词搜索：https://www.jiaokey.com/tag/2019年MF/MI/MIB/MV/MT  396经济类联考  老边数学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