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书名：资管新规下的信托业务操作实务与图解</w:t>
      </w:r>
    </w:p>
    <w:p>
      <w:r>
        <w:t>作者：程慧编著</w:t>
      </w:r>
    </w:p>
    <w:p>
      <w:r>
        <w:t>出版社：清华出版社,2017.11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资管新规下的信托业务操作实务与图解 评论地址：https://www.jiaokey.com/book/detail/14447449.html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