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户外生存手册  户外达人不可不知的247个装备、技能和求生技巧</w:t>
      </w:r>
    </w:p>
    <w:p>
      <w:r>
        <w:rPr>
          <w:rFonts w:ascii="宋体" w:hAnsi="宋体" w:eastAsia="宋体"/>
          <w:sz w:val="24"/>
        </w:rPr>
        <w:t>（美）阿兰姆·冯·贝内迪克特（ARAMVONBENEDIKT），《户外生活》（OUTDOORLIFE）编辑组著；落落译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户外生存手册  户外达人不可不知的247个装备、技能和求生技巧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（美）阿兰姆·冯·贝内迪克特（ARAMVONBENEDIKT），《户外生活》（OUTDOORLIFE）编辑组著；落落译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本书出售、求购地址：https://www.jiaokey.com/book/detail/14447436.html</w:t>
      </w:r>
    </w:p>
    <w:p>
      <w:r>
        <w:t>更多相关图书推荐：https://www.jiaokey.com</w:t>
      </w:r>
    </w:p>
    <w:p>
      <w:r>
        <w:t>（美）阿兰姆·冯·贝内迪克特（ARAMVONBENEDIKT），《户外生活》（OUTDOORLIFE）编辑组著；落落译 其他作品：https://www.jiaokey.com/tag/（美）阿兰姆·冯·贝内迪克特（ARAMVONBENEDIKT），《户外生活》（OUTDOORLIFE）编辑组著；落落译.html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关键词搜索：https://www.jiaokey.com/tag/户外生存手册  户外达人不可不知的247个装备、技能和求生技巧.html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