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（英）史蒂文森著；张贯之，赵毅衡译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（英）史蒂文森著；张贯之，赵毅衡译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本书出售、求购地址：https://www.jiaokey.com/book/detail/14447432.html</w:t>
      </w:r>
    </w:p>
    <w:p>
      <w:r>
        <w:t>更多相关图书推荐：https://www.jiaokey.com</w:t>
      </w:r>
    </w:p>
    <w:p>
      <w:r>
        <w:t>（英）史蒂文森著；张贯之，赵毅衡译 其他作品：https://www.jiaokey.com/tag/（英）史蒂文森著；张贯之，赵毅衡译.html</w:t>
      </w:r>
    </w:p>
    <w:p>
      <w:r>
        <w:t>北京日报出版社 出版图书：https://www.jiaokey.com/tag/北京日报出版社.html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