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微信小程序营销攻略  精准引流  场景转化  运营推广</w:t>
      </w:r>
    </w:p>
    <w:p>
      <w:r>
        <w:rPr>
          <w:rFonts w:ascii="宋体" w:hAnsi="宋体" w:eastAsia="宋体"/>
          <w:sz w:val="24"/>
        </w:rPr>
        <w:t>刘勇为著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微信小程序营销攻略  精准引流  场景转化  运营推广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本书出售、求购地址：https://www.jiaokey.com/book/detail/14447407.html</w:t>
      </w:r>
    </w:p>
    <w:p>
      <w:r>
        <w:t>更多相关图书推荐：https://www.jiaokey.com</w:t>
      </w:r>
    </w:p>
    <w:p>
      <w:r>
        <w:t>刘勇为著 其他作品：https://www.jiaokey.com/tag/刘勇为著.html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关键词搜索：https://www.jiaokey.com/tag/微信小程序营销攻略  精准引流  场景转化  运营推广.html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