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书名：2016中国-东盟研究蓝皮书  “一带一路”倡议下中国与东盟贸易研究</w:t>
      </w:r>
    </w:p>
    <w:p>
      <w:r>
        <w:t>作者：广东海洋大学东盟研究院著</w:t>
      </w:r>
    </w:p>
    <w:p>
      <w:r>
        <w:t>出版社：北京：中国经济出版社</w:t>
      </w:r>
    </w:p>
    <w:p>
      <w:r>
        <w:t>出版日期：2018.05</w:t>
      </w:r>
    </w:p>
    <w:p>
      <w:r>
        <w:t>总页数：286</w:t>
      </w:r>
    </w:p>
    <w:p>
      <w:r>
        <w:t>更多请访问教客网: www.jiaokey.com</w:t>
      </w:r>
    </w:p>
    <w:p>
      <w:r>
        <w:t>2016中国-东盟研究蓝皮书  “一带一路”倡议下中国与东盟贸易研究 评论地址：https://www.jiaokey.com/book/detail/14447401.html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