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非洲开放式自主发展与“一带一路”中非产能合作</w:t>
      </w:r>
    </w:p>
    <w:p>
      <w:r>
        <w:rPr>
          <w:rFonts w:ascii="宋体" w:hAnsi="宋体" w:eastAsia="宋体"/>
          <w:sz w:val="24"/>
        </w:rPr>
        <w:t>杨宝荣著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非洲开放式自主发展与“一带一路”中非产能合作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本书出售、求购地址：https://www.jiaokey.com/book/detail/14447399.html</w:t>
      </w:r>
    </w:p>
    <w:p>
      <w:r>
        <w:t>更多相关图书推荐：https://www.jiaokey.com</w:t>
      </w:r>
    </w:p>
    <w:p>
      <w:r>
        <w:t>杨宝荣著 其他作品：https://www.jiaokey.com/tag/杨宝荣著.html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关键词搜索：https://www.jiaokey.com/tag/非洲开放式自主发展与“一带一路”中非产能合作.html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