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“工业文化与工匠精神的传承”系列丛书  简明中国工业史  1815-2015</w:t>
      </w:r>
    </w:p>
    <w:p>
      <w:r>
        <w:rPr>
          <w:rFonts w:ascii="宋体" w:hAnsi="宋体" w:eastAsia="宋体"/>
          <w:sz w:val="24"/>
        </w:rPr>
        <w:t>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“工业文化与工匠精神的传承”系列丛书  简明中国工业史  1815-2015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本书出售、求购地址：https://www.jiaokey.com/book/detail/14447387.html</w:t>
      </w:r>
    </w:p>
    <w:p>
      <w:r>
        <w:t>更多相关图书推荐：https://www.jiaokey.com</w:t>
      </w:r>
    </w:p>
    <w:p>
      <w:r>
        <w:t>严鹏著 其他作品：https://www.jiaokey.com/tag/严鹏著.html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关键词搜索：https://www.jiaokey.com/tag/“工业文化与工匠精神的传承”系列丛书  简明中国工业史  1815-2015.html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