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书名：大规模定制下的模块化产品管理及实务</w:t>
      </w:r>
    </w:p>
    <w:p>
      <w:r>
        <w:t>作者：王海军著</w:t>
      </w:r>
    </w:p>
    <w:p>
      <w:r>
        <w:t>出版社：武汉：武汉大学出版社</w:t>
      </w:r>
    </w:p>
    <w:p>
      <w:r>
        <w:t>出版日期：2018.05</w:t>
      </w:r>
    </w:p>
    <w:p>
      <w:r>
        <w:t>总页数：245</w:t>
      </w:r>
    </w:p>
    <w:p>
      <w:r>
        <w:t>更多请访问教客网: www.jiaokey.com</w:t>
      </w:r>
    </w:p>
    <w:p>
      <w:r>
        <w:t>大规模定制下的模块化产品管理及实务 评论地址：https://www.jiaokey.com/book/detail/14447376.html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