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有格调的小家</w:t>
      </w:r>
    </w:p>
    <w:p>
      <w:r>
        <w:rPr>
          <w:rFonts w:ascii="宋体" w:hAnsi="宋体" w:eastAsia="宋体"/>
          <w:sz w:val="24"/>
        </w:rPr>
        <w:t>日本X-KNOWLEEDGE出版社著；徐美惠译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有格调的小家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日本X-KNOWLEEDGE出版社著；徐美惠译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本书出售、求购地址：https://www.jiaokey.com/book/detail/14447371.html</w:t>
      </w:r>
    </w:p>
    <w:p>
      <w:r>
        <w:t>更多相关图书推荐：https://www.jiaokey.com</w:t>
      </w:r>
    </w:p>
    <w:p>
      <w:r>
        <w:t>日本X-KNOWLEEDGE出版社著；徐美惠译 其他作品：https://www.jiaokey.com/tag/日本X-KNOWLEEDGE出版社著；徐美惠译.html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关键词搜索：https://www.jiaokey.com/tag/有格调的小家.html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