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能源信息学与企业能源效率</w:t>
      </w:r>
    </w:p>
    <w:p>
      <w:r>
        <w:rPr>
          <w:rFonts w:ascii="宋体" w:hAnsi="宋体" w:eastAsia="宋体"/>
          <w:sz w:val="24"/>
        </w:rPr>
        <w:t>曾珍香，黄春萍，（美）RICHARDT.WASTON，（加）MARIE-CLAUDEBOUDREAU著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能源信息学与企业能源效率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曾珍香，黄春萍，（美）RICHARDT.WASTON，（加）MARIE-CLAUDEBOUDREAU著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本书出售、求购地址：https://www.jiaokey.com/book/detail/14447358.html</w:t>
      </w:r>
    </w:p>
    <w:p>
      <w:r>
        <w:t>更多相关图书推荐：https://www.jiaokey.com</w:t>
      </w:r>
    </w:p>
    <w:p>
      <w:r>
        <w:t>曾珍香，黄春萍，（美）RICHARDT.WASTON，（加）MARIE-CLAUDEBOUDREAU著 其他作品：https://www.jiaokey.com/tag/曾珍香，黄春萍，（美）RICHARDT.WASTON，（加）MARIE-CLAUDEBOUDREAU著.html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关键词搜索：https://www.jiaokey.com/tag/能源信息学与企业能源效率.html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