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书名：资产估值原理  中文版</w:t>
      </w:r>
    </w:p>
    <w:p>
      <w:r>
        <w:t>作者：（美）弗兰克·H.科格三世著；李奕熹，罗莉莎，罗美钰译</w:t>
      </w:r>
    </w:p>
    <w:p>
      <w:r>
        <w:t>出版社：北京:北京理工大学出版社,2018.06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资产估值原理  中文版 评论地址：https://www.jiaokey.com/book/detail/14447355.html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