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无现金社会  货币的未来</w:t>
      </w:r>
    </w:p>
    <w:p>
      <w:r>
        <w:rPr>
          <w:rFonts w:ascii="宋体" w:hAnsi="宋体" w:eastAsia="宋体"/>
          <w:sz w:val="24"/>
        </w:rPr>
        <w:t>（美）肯尼斯 S. 罗格夫（Kenneth S.Rogoff）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无现金社会  货币的未来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 S. 罗格夫（Kenneth S.Rogoff）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本书出售、求购地址：https://www.jiaokey.com/book/detail/14447330.html</w:t>
      </w:r>
    </w:p>
    <w:p>
      <w:r>
        <w:t>更多相关图书推荐：https://www.jiaokey.com</w:t>
      </w:r>
    </w:p>
    <w:p>
      <w:r>
        <w:t>（美）肯尼斯 S. 罗格夫（Kenneth S.Rogoff） 其他作品：https://www.jiaokey.com/tag/（美）肯尼斯 S. 罗格夫（Kenneth S.Rogoff）.html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关键词搜索：https://www.jiaokey.com/tag/无现金社会  货币的未来.html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