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文化心理学  历史与未来  a once and future discipline</w:t>
      </w:r>
    </w:p>
    <w:p>
      <w:r>
        <w:rPr>
          <w:rFonts w:ascii="宋体" w:hAnsi="宋体" w:eastAsia="宋体"/>
          <w:sz w:val="24"/>
        </w:rPr>
        <w:t>（美）迈克尔·科尔著；洪建中，张春妹译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文化心理学  历史与未来  a once and future discipline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（美）迈克尔·科尔著；洪建中，张春妹译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本书出售、求购地址：https://www.jiaokey.com/book/detail/14447326.html</w:t>
      </w:r>
    </w:p>
    <w:p>
      <w:r>
        <w:t>更多相关图书推荐：https://www.jiaokey.com</w:t>
      </w:r>
    </w:p>
    <w:p>
      <w:r>
        <w:t>（美）迈克尔·科尔著；洪建中，张春妹译 其他作品：https://www.jiaokey.com/tag/（美）迈克尔·科尔著；洪建中，张春妹译.html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关键词搜索：https://www.jiaokey.com/tag/文化心理学  历史与未来  a once and future discipline.html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